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XDJ-1型多功能台式计算机技术说明</w:t>
      </w:r>
    </w:p>
    <w:p>
      <w:r>
        <w:rPr>
          <w:rFonts w:ascii="宋体" w:hAnsi="宋体" w:eastAsia="宋体"/>
          <w:sz w:val="24"/>
        </w:rPr>
        <w:t>北京工业学院、国营261厂，北京市崇文电子仪器厂，国营738厂、国营878厂联合试制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XDJ-1型多功能台式计算机技术说明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北京工业学院、国营261厂，北京市崇文电子仪器厂，国营738厂、国营878厂联合试制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本书出售、求购地址：https://www.jiaokey.com/book/detail/11504026.html</w:t>
      </w:r>
    </w:p>
    <w:p>
      <w:r>
        <w:t>更多相关图书推荐：https://www.jiaokey.com</w:t>
      </w:r>
    </w:p>
    <w:p>
      <w:r>
        <w:t>北京工业学院、国营261厂，北京市崇文电子仪器厂，国营738厂、国营878厂联合试制 其他作品：https://www.jiaokey.com/tag/北京工业学院、国营261厂，北京市崇文电子仪器厂，国营738厂、国营878厂联合试制.html</w:t>
      </w:r>
    </w:p>
    <w:p>
      <w:r>
        <w:t>关键词搜索：https://www.jiaokey.com/tag/XDJ-1型多功能台式计算机技术说明.html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