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  上</w:t>
      </w:r>
    </w:p>
    <w:p>
      <w:r>
        <w:t>作者：北京工业大学计算机科学系</w:t>
      </w:r>
    </w:p>
    <w:p>
      <w:r>
        <w:t>出版社：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计算机系统结构  上 评论地址：https://www.jiaokey.com/book/detail/11504011.html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