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书名：小型逆流液-液萃取器</w:t>
      </w:r>
    </w:p>
    <w:p>
      <w:r>
        <w:t>作者:中国科学院原子核科学委员会编辑委员会文献编辑室编辑</w:t>
      </w:r>
    </w:p>
    <w:p>
      <w:r>
        <w:t>出版社: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小型逆流液-液萃取器评论地址：https://www.jiaokey.com/book/detail/11503996.html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