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书名：马尔库勒钚生产中心的设备去污</w:t>
      </w:r>
    </w:p>
    <w:p>
      <w:r>
        <w:t>作者:中国科学院原子核科学委员会编辑委员会文献编辑室编辑</w:t>
      </w:r>
    </w:p>
    <w:p>
      <w:r>
        <w:t>出版社:</w:t>
      </w:r>
    </w:p>
    <w:p>
      <w:r>
        <w:t>出版日期：</w:t>
      </w:r>
    </w:p>
    <w:p>
      <w:r>
        <w:t>总页数：17</w:t>
      </w:r>
    </w:p>
    <w:p>
      <w:r>
        <w:t>更多请访问教客网:www.jiaokey.com</w:t>
      </w:r>
    </w:p>
    <w:p>
      <w:r>
        <w:t>马尔库勒钚生产中心的设备去污评论地址：https://www.jiaokey.com/book/detail/11503992.html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