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书名：硅表面势垒型辐射探测器的某些设计和应用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硅表面势垒型辐射探测器的某些设计和应用评论地址：https://www.jiaokey.com/book/detail/11503965.html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