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书名：镉离子选择性电极测定显象管废水中的微量镉</w:t>
      </w:r>
    </w:p>
    <w:p>
      <w:r>
        <w:t>作者:陆红玉，吴霞琴，章宗穰</w:t>
      </w:r>
    </w:p>
    <w:p>
      <w:r>
        <w:t>出版社:</w:t>
      </w:r>
    </w:p>
    <w:p>
      <w:r>
        <w:t>出版日期：1980.05</w:t>
      </w:r>
    </w:p>
    <w:p>
      <w:r>
        <w:t>总页数：7</w:t>
      </w:r>
    </w:p>
    <w:p>
      <w:r>
        <w:t>更多请访问教客网:www.jiaokey.com</w:t>
      </w:r>
    </w:p>
    <w:p>
      <w:r>
        <w:t>镉离子选择性电极测定显象管废水中的微量镉评论地址：https://www.jiaokey.com/book/detail/11503951.html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