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阳离子交换树脂分离石墨炉平台技术测定含铀地质样品中镓和铟</w:t>
      </w:r>
    </w:p>
    <w:p>
      <w:r>
        <w:rPr>
          <w:rFonts w:ascii="宋体" w:hAnsi="宋体" w:eastAsia="宋体"/>
          <w:sz w:val="24"/>
        </w:rPr>
        <w:t>汤森进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阳离子交换树脂分离石墨炉平台技术测定含铀地质样品中镓和铟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汤森进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本书出售、求购地址：https://www.jiaokey.com/book/detail/11503937.html</w:t>
      </w:r>
    </w:p>
    <w:p>
      <w:r>
        <w:t>更多相关图书推荐：https://www.jiaokey.com</w:t>
      </w:r>
    </w:p>
    <w:p>
      <w:r>
        <w:t>汤森进 其他作品：https://www.jiaokey.com/tag/汤森进.html</w:t>
      </w:r>
    </w:p>
    <w:p>
      <w:r>
        <w:t>关键词搜索：https://www.jiaokey.com/tag/中国核科技报告  阳离子交换树脂分离石墨炉平台技术测定含铀地质样品中镓和铟.html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