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心肌显像剂：放射性药物199T1C1注射液在生命科学中的应用研究</w:t>
      </w:r>
    </w:p>
    <w:p>
      <w:r>
        <w:rPr>
          <w:rFonts w:ascii="宋体" w:hAnsi="宋体" w:eastAsia="宋体"/>
          <w:sz w:val="24"/>
        </w:rPr>
        <w:t>周德海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心肌显像剂：放射性药物199T1C1注射液在生命科学中的应用研究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本书出售、求购地址：https://www.jiaokey.com/book/detail/11503907.html</w:t>
      </w:r>
    </w:p>
    <w:p>
      <w:r>
        <w:t>更多相关图书推荐：https://www.jiaokey.com</w:t>
      </w:r>
    </w:p>
    <w:p>
      <w:r>
        <w:t>周德海 其他作品：https://www.jiaokey.com/tag/周德海.html</w:t>
      </w:r>
    </w:p>
    <w:p>
      <w:r>
        <w:t>关键词搜索：https://www.jiaokey.com/tag/中国核科技报告  心肌显像剂：放射性药物199T1C1注射液在生命科学中的应用研究.html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