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某铀矿床遥感地质影像模式</w:t>
      </w:r>
    </w:p>
    <w:p>
      <w:r>
        <w:rPr>
          <w:rFonts w:ascii="宋体" w:hAnsi="宋体" w:eastAsia="宋体"/>
          <w:sz w:val="24"/>
        </w:rPr>
        <w:t>乔锐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某铀矿床遥感地质影像模式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本书出售、求购地址：https://www.jiaokey.com/book/detail/11503871.html</w:t>
      </w:r>
    </w:p>
    <w:p>
      <w:r>
        <w:t>更多相关图书推荐：https://www.jiaokey.com</w:t>
      </w:r>
    </w:p>
    <w:p>
      <w:r>
        <w:t>乔锐 其他作品：https://www.jiaokey.com/tag/乔锐.html</w:t>
      </w:r>
    </w:p>
    <w:p>
      <w:r>
        <w:t>关键词搜索：https://www.jiaokey.com/tag/中国核科技报告  某铀矿床遥感地质影像模式.html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