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降低农作物中137CS污染水平的农业措施研究</w:t>
      </w:r>
    </w:p>
    <w:p>
      <w:r>
        <w:rPr>
          <w:rFonts w:ascii="宋体" w:hAnsi="宋体" w:eastAsia="宋体"/>
          <w:sz w:val="24"/>
        </w:rPr>
        <w:t>朱永懿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降低农作物中137CS污染水平的农业措施研究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本书出售、求购地址：https://www.jiaokey.com/book/detail/11503868.html</w:t>
      </w:r>
    </w:p>
    <w:p>
      <w:r>
        <w:t>更多相关图书推荐：https://www.jiaokey.com</w:t>
      </w:r>
    </w:p>
    <w:p>
      <w:r>
        <w:t>朱永懿 其他作品：https://www.jiaokey.com/tag/朱永懿.html</w:t>
      </w:r>
    </w:p>
    <w:p>
      <w:r>
        <w:t>关键词搜索：https://www.jiaokey.com/tag/中国核科技报告  降低农作物中137CS污染水平的农业措施研究.html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