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强228RA（228AC）干扰下的40K的γ谱法测定</w:t>
      </w:r>
    </w:p>
    <w:p>
      <w:r>
        <w:rPr>
          <w:rFonts w:ascii="宋体" w:hAnsi="宋体" w:eastAsia="宋体"/>
          <w:sz w:val="24"/>
        </w:rPr>
        <w:t>苏琼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强228RA（228AC）干扰下的40K的γ谱法测定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本书出售、求购地址：https://www.jiaokey.com/book/detail/11503855.html</w:t>
      </w:r>
    </w:p>
    <w:p>
      <w:r>
        <w:t>更多相关图书推荐：https://www.jiaokey.com</w:t>
      </w:r>
    </w:p>
    <w:p>
      <w:r>
        <w:t>苏琼 其他作品：https://www.jiaokey.com/tag/苏琼.html</w:t>
      </w:r>
    </w:p>
    <w:p>
      <w:r>
        <w:t>关键词搜索：https://www.jiaokey.com/tag/中国核科技报告  强228RA（228AC）干扰下的40K的γ谱法测定.html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