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书名：草堂楹联赏析</w:t>
      </w:r>
    </w:p>
    <w:p>
      <w:r>
        <w:t>作者：陈古全，濮禾章撰文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草堂楹联赏析 评论地址：https://www.jiaokey.com/book/detail/11503813.html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