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书名：采风集  乡土·民族·文史论集</w:t>
      </w:r>
    </w:p>
    <w:p>
      <w:r>
        <w:t>作者：萧崇素编著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采风集  乡土·民族·文史论集 评论地址：https://www.jiaokey.com/book/detail/11503807.html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