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书名：濯锦诗词集  第5辑</w:t>
      </w:r>
    </w:p>
    <w:p>
      <w:r>
        <w:t>作者：胡力三，何焱林主编；四川《濯锦诗词集》编委会编辑</w:t>
      </w:r>
    </w:p>
    <w:p>
      <w:r>
        <w:t>出版社：四川《濯锦诗词集》编委会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濯锦诗词集  第5辑 评论地址：https://www.jiaokey.com/book/detail/11503806.html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