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第2编  高鹤人民的历史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第2编  高鹤人民的历史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高鹤县志编修委员会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本书出售、求购地址：https://www.jiaokey.com/book/detail/11503801.html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高鹤县志编修委员会 出版图书：https://www.jiaokey.com/tag/高鹤县志编修委员会.html</w:t>
      </w:r>
    </w:p>
    <w:p>
      <w:r>
        <w:t>关键词搜索：https://www.jiaokey.com/tag/高鹤县志  第2编  高鹤人民的历史.html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