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书名：在蓉南开校友录</w:t>
      </w:r>
    </w:p>
    <w:p>
      <w:r>
        <w:t>作者：南开校友会成都分会秘书组编</w:t>
      </w:r>
    </w:p>
    <w:p>
      <w:r>
        <w:t>出版社：南开校友会成都分会秘书组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在蓉南开校友录 评论地址：https://www.jiaokey.com/book/detail/11503794.html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