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书名：鄂州档案存真</w:t>
      </w:r>
    </w:p>
    <w:p>
      <w:r>
        <w:t>作者：廖世赋主编；鄂州市档案局（馆），鄂州市档案史志学会编</w:t>
      </w:r>
    </w:p>
    <w:p>
      <w:r>
        <w:t>出版社：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鄂州档案存真 评论地址：https://www.jiaokey.com/book/detail/11503779.html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