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书名：惠安西表笺</w:t>
      </w:r>
    </w:p>
    <w:p>
      <w:r>
        <w:t>作者:王培忠，王卉著</w:t>
      </w:r>
    </w:p>
    <w:p>
      <w:r>
        <w:t>出版社: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惠安西表笺评论地址：https://www.jiaokey.com/book/detail/11503709.html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