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烽火桃李赞：东灌沭边区中学纪实</w:t>
      </w:r>
    </w:p>
    <w:p>
      <w:r>
        <w:rPr>
          <w:rFonts w:ascii="宋体" w:hAnsi="宋体" w:eastAsia="宋体"/>
          <w:sz w:val="24"/>
        </w:rPr>
        <w:t>赤布主编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烽火桃李赞：东灌沭边区中学纪实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本书出售、求购地址：https://www.jiaokey.com/book/detail/11503707.html</w:t>
      </w:r>
    </w:p>
    <w:p>
      <w:r>
        <w:t>更多相关图书推荐：https://www.jiaokey.com</w:t>
      </w:r>
    </w:p>
    <w:p>
      <w:r>
        <w:t>赤布主编 其他作品：https://www.jiaokey.com/tag/赤布主编.html</w:t>
      </w:r>
    </w:p>
    <w:p>
      <w:r>
        <w:t>关键词搜索：https://www.jiaokey.com/tag/烽火桃李赞：东灌沭边区中学纪实.html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