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书名：连云港市党政机关大事记</w:t>
      </w:r>
    </w:p>
    <w:p>
      <w:r>
        <w:t>作者：连云港市档案局，档案馆编</w:t>
      </w:r>
    </w:p>
    <w:p>
      <w:r>
        <w:t>出版社：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连云港市党政机关大事记 评论地址：https://www.jiaokey.com/book/detail/11503706.html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