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书名：闪光的历程：建厂三十周年征文集</w:t>
      </w:r>
    </w:p>
    <w:p>
      <w:r>
        <w:t>作者：厂庆办公室宣传部编</w:t>
      </w:r>
    </w:p>
    <w:p>
      <w:r>
        <w:t>出版社：耀县水泥厂厂庆办公室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闪光的历程：建厂三十周年征文集 评论地址：https://www.jiaokey.com/book/detail/11503668.html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