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书名：二王庙</w:t>
      </w:r>
    </w:p>
    <w:p>
      <w:r>
        <w:t>作者：都江堰市文物局编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二王庙 评论地址：https://www.jiaokey.com/book/detail/11503655.html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