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书名：党报与新闻采写</w:t>
      </w:r>
    </w:p>
    <w:p>
      <w:r>
        <w:t>作者：重庆日报社编辑部编</w:t>
      </w:r>
    </w:p>
    <w:p>
      <w:r>
        <w:t>出版社：重庆日报社编辑部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党报与新闻采写 评论地址：https://www.jiaokey.com/book/detail/11503632.html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