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书名：关于文学流派的讨论</w:t>
      </w:r>
    </w:p>
    <w:p>
      <w:r>
        <w:t>作者：中国作家协会山西分会，山西日报编辑部合编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关于文学流派的讨论 评论地址：https://www.jiaokey.com/book/detail/11503624.html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