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书名：凤凰山风物传说</w:t>
      </w:r>
    </w:p>
    <w:p>
      <w:r>
        <w:t>作者：王金鸿，卢盛彬编著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凤凰山风物传说 评论地址：https://www.jiaokey.com/book/detail/11503622.html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