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书名：三古斋文稿</w:t>
      </w:r>
    </w:p>
    <w:p>
      <w:r>
        <w:t>作者：赖学富著</w:t>
      </w:r>
    </w:p>
    <w:p>
      <w:r>
        <w:t>出版社：柳州市楹联学会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三古斋文稿 评论地址：https://www.jiaokey.com/book/detail/11503619.html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