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书名：成都副食集锦</w:t>
      </w:r>
    </w:p>
    <w:p>
      <w:r>
        <w:t>作者：成都市第二商业局编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成都副食集锦 评论地址：https://www.jiaokey.com/book/detail/11503610.html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