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书名：安县概况</w:t>
      </w:r>
    </w:p>
    <w:p>
      <w:r>
        <w:t>作者：四川省安县志编纂委员会编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安县概况 评论地址：https://www.jiaokey.com/book/detail/11503609.html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