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书名：遵义人民革命史</w:t>
      </w:r>
    </w:p>
    <w:p>
      <w:r>
        <w:t>作者：周春元主编；冯之锐，陈德諟，何长凤编写</w:t>
      </w:r>
    </w:p>
    <w:p>
      <w:r>
        <w:t>出版社：贵阳师范学院学报</w:t>
      </w:r>
    </w:p>
    <w:p>
      <w:r>
        <w:t>出版日期：1984.10</w:t>
      </w:r>
    </w:p>
    <w:p>
      <w:r>
        <w:t>总页数：170</w:t>
      </w:r>
    </w:p>
    <w:p>
      <w:r>
        <w:t>更多请访问教客网: www.jiaokey.com</w:t>
      </w:r>
    </w:p>
    <w:p>
      <w:r>
        <w:t>遵义人民革命史 评论地址：https://www.jiaokey.com/book/detail/11503570.html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