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书名：碧云寺罗汉堂</w:t>
      </w:r>
    </w:p>
    <w:p>
      <w:r>
        <w:t>作者：北京市香山公园，北京市特艺公司画册组编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碧云寺罗汉堂 评论地址：https://www.jiaokey.com/book/detail/11503551.html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