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书名：《格萨尔》论文选</w:t>
      </w:r>
    </w:p>
    <w:p>
      <w:r>
        <w:t>作者：四川省《格萨尔》工作领导小组编；土登尼玛，周锡银主编</w:t>
      </w:r>
    </w:p>
    <w:p>
      <w:r>
        <w:t>出版社：四川省《格萨尔》工作领导小组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《格萨尔》论文选 评论地址：https://www.jiaokey.com/book/detail/11503495.html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