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书名：丽水地区革命  进步  文化史料汇编  1919-1949</w:t>
      </w:r>
    </w:p>
    <w:p>
      <w:r>
        <w:t>作者：王星贵主编；叶玲文副主编；浙江省丽水地区革命文化史料征编办公室编；王望春，尹舒拉编辑</w:t>
      </w:r>
    </w:p>
    <w:p>
      <w:r>
        <w:t>出版社：</w:t>
      </w:r>
    </w:p>
    <w:p>
      <w:r>
        <w:t>出版日期：1992.09</w:t>
      </w:r>
    </w:p>
    <w:p>
      <w:r>
        <w:t>总页数：700</w:t>
      </w:r>
    </w:p>
    <w:p>
      <w:r>
        <w:t>更多请访问教客网: www.jiaokey.com</w:t>
      </w:r>
    </w:p>
    <w:p>
      <w:r>
        <w:t>丽水地区革命  进步  文化史料汇编  1919-1949 评论地址：https://www.jiaokey.com/book/detail/11503486.html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