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祁剧  好帮手</w:t>
      </w:r>
    </w:p>
    <w:p>
      <w:r>
        <w:rPr>
          <w:rFonts w:ascii="宋体" w:hAnsi="宋体" w:eastAsia="宋体"/>
          <w:sz w:val="24"/>
        </w:rPr>
        <w:t>四川达县专区农村交工团原作；晓柳改编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34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祁剧  好帮手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四川达县专区农村交工团原作；晓柳改编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湖南省戏曲工作室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本书出售、求购地址：https://www.jiaokey.com/book/detail/11503475.html</w:t>
      </w:r>
    </w:p>
    <w:p>
      <w:r>
        <w:t>更多相关图书推荐：https://www.jiaokey.com</w:t>
      </w:r>
    </w:p>
    <w:p>
      <w:r>
        <w:t>四川达县专区农村交工团原作；晓柳改编 其他作品：https://www.jiaokey.com/tag/四川达县专区农村交工团原作；晓柳改编.html</w:t>
      </w:r>
    </w:p>
    <w:p>
      <w:r>
        <w:t>湖南省戏曲工作室 出版图书：https://www.jiaokey.com/tag/湖南省戏曲工作室.html</w:t>
      </w:r>
    </w:p>
    <w:p>
      <w:r>
        <w:t>关键词搜索：https://www.jiaokey.com/tag/祁剧  好帮手.html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