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书名：新津纯阳观艺文集萃</w:t>
      </w:r>
    </w:p>
    <w:p>
      <w:r>
        <w:t>作者：新津县文物管理所，新津县博古工艺研究所编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新津纯阳观艺文集萃 评论地址：https://www.jiaokey.com/book/detail/11503463.html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