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</w:t>
      </w:r>
    </w:p>
    <w:p>
      <w:r>
        <w:t>作者：四川省大足县文物保管所编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大足石刻 评论地址：https://www.jiaokey.com/book/detail/11503462.html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