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青山夕照吟  第1集  广州市经济研究院离退休干部诗词选</w:t>
      </w:r>
    </w:p>
    <w:p>
      <w:r>
        <w:rPr>
          <w:rFonts w:ascii="宋体" w:hAnsi="宋体" w:eastAsia="宋体"/>
          <w:sz w:val="24"/>
        </w:rPr>
        <w:t>叶维平，丘传英主编；刘成镇，黄晓涛，刘君里副主编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青山夕照吟  第1集  广州市经济研究院离退休干部诗词选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叶维平，丘传英主编；刘成镇，黄晓涛，刘君里副主编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本书出售、求购地址：https://www.jiaokey.com/book/detail/11503450.html</w:t>
      </w:r>
    </w:p>
    <w:p>
      <w:r>
        <w:t>更多相关图书推荐：https://www.jiaokey.com</w:t>
      </w:r>
    </w:p>
    <w:p>
      <w:r>
        <w:t>叶维平，丘传英主编；刘成镇，黄晓涛，刘君里副主编 其他作品：https://www.jiaokey.com/tag/叶维平，丘传英主编；刘成镇，黄晓涛，刘君里副主编.html</w:t>
      </w:r>
    </w:p>
    <w:p>
      <w:r>
        <w:t>广州市经济研究院 出版图书：https://www.jiaokey.com/tag/广州市经济研究院.html</w:t>
      </w:r>
    </w:p>
    <w:p>
      <w:r>
        <w:t>关键词搜索：https://www.jiaokey.com/tag/青山夕照吟  第1集  广州市经济研究院离退休干部诗词选.html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