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书名：六场京剧  地下火焰  未定稿</w:t>
      </w:r>
    </w:p>
    <w:p>
      <w:r>
        <w:t>作者：宋绍文；周峥嵘，范舟，谢让尧编剧</w:t>
      </w:r>
    </w:p>
    <w:p>
      <w:r>
        <w:t>出版社：湖南省文化局</w:t>
      </w:r>
    </w:p>
    <w:p>
      <w:r>
        <w:t>出版日期：1965.06</w:t>
      </w:r>
    </w:p>
    <w:p>
      <w:r>
        <w:t>总页数：61</w:t>
      </w:r>
    </w:p>
    <w:p>
      <w:r>
        <w:t>更多请访问教客网: www.jiaokey.com</w:t>
      </w:r>
    </w:p>
    <w:p>
      <w:r>
        <w:t>六场京剧  地下火焰  未定稿 评论地址：https://www.jiaokey.com/book/detail/11503437.html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