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书名：婺源故事</w:t>
      </w:r>
    </w:p>
    <w:p>
      <w:r>
        <w:t>作者：汪稳生编著</w:t>
      </w:r>
    </w:p>
    <w:p>
      <w:r>
        <w:t>出版社：《婺源故事》文史编辑委员会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婺源故事 评论地址：https://www.jiaokey.com/book/detail/11503428.html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