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书名：裴公亭  会龙山  白鹿寺楹联诗词选</w:t>
      </w:r>
    </w:p>
    <w:p>
      <w:r>
        <w:t>作者：蒋天桂，姚松泉，王子义辑订</w:t>
      </w:r>
    </w:p>
    <w:p>
      <w:r>
        <w:t>出版社：益阳市城建局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裴公亭  会龙山  白鹿寺楹联诗词选 评论地址：https://www.jiaokey.com/book/detail/11503413.html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