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笔歌墨舞话春晖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笔歌墨舞话春晖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本书出售、求购地址：https://www.jiaokey.com/book/detail/11503408.html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关键词搜索：https://www.jiaokey.com/tag/笔歌墨舞话春晖.html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