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刘培植论文集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刘培植论文集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本书出售、求购地址：https://www.jiaokey.com/book/detail/11503397.html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关键词搜索：https://www.jiaokey.com/tag/刘培植论文集.html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