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  人往高处走</w:t>
      </w:r>
    </w:p>
    <w:p>
      <w:r>
        <w:t>作者：兴台村剧团集体创作；栾凤桐，李心斌，李永之，金剑，康宁改编</w:t>
      </w:r>
    </w:p>
    <w:p>
      <w:r>
        <w:t>出版社：北京宝文堂书店</w:t>
      </w:r>
    </w:p>
    <w:p>
      <w:r>
        <w:t>出版日期：1954.04</w:t>
      </w:r>
    </w:p>
    <w:p>
      <w:r>
        <w:t>总页数：50</w:t>
      </w:r>
    </w:p>
    <w:p>
      <w:r>
        <w:t>更多请访问教客网: www.jiaokey.com</w:t>
      </w:r>
    </w:p>
    <w:p>
      <w:r>
        <w:t>评剧  人往高处走 评论地址：https://www.jiaokey.com/book/detail/11503395.html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