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第1编  高鹤概况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第1编  高鹤概况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高鹤沙坪印刷厂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本书出售、求购地址：https://www.jiaokey.com/book/detail/11503348.html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高鹤沙坪印刷厂 出版图书：https://www.jiaokey.com/tag/高鹤沙坪印刷厂.html</w:t>
      </w:r>
    </w:p>
    <w:p>
      <w:r>
        <w:t>关键词搜索：https://www.jiaokey.com/tag/高鹤县志  第1编  高鹤概况.html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