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学子之路  新中国留苏学生奋斗足迹</w:t>
      </w:r>
    </w:p>
    <w:p>
      <w:r>
        <w:rPr>
          <w:rFonts w:ascii="宋体" w:hAnsi="宋体" w:eastAsia="宋体"/>
          <w:sz w:val="24"/>
        </w:rPr>
        <w:t>欧美同学会留前苏联与独联体分会编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学子之路  新中国留苏学生奋斗足迹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欧美同学会留前苏联与独联体分会编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本书出售、求购地址：https://www.jiaokey.com/book/detail/11503340.html</w:t>
      </w:r>
    </w:p>
    <w:p>
      <w:r>
        <w:t>更多相关图书推荐：https://www.jiaokey.com</w:t>
      </w:r>
    </w:p>
    <w:p>
      <w:r>
        <w:t>欧美同学会留前苏联与独联体分会编 其他作品：https://www.jiaokey.com/tag/欧美同学会留前苏联与独联体分会编.html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关键词搜索：https://www.jiaokey.com/tag/学子之路  新中国留苏学生奋斗足迹.html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