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二十世纪的中国农业</w:t>
      </w:r>
    </w:p>
    <w:p>
      <w:r>
        <w:rPr>
          <w:rFonts w:ascii="宋体" w:hAnsi="宋体" w:eastAsia="宋体"/>
          <w:sz w:val="24"/>
        </w:rPr>
        <w:t>全国农业普查办公室，中宣部宣教局编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二十世纪的中国农业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全国农业普查办公室，中宣部宣教局编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本书出售、求购地址：https://www.jiaokey.com/book/detail/11503339.html</w:t>
      </w:r>
    </w:p>
    <w:p>
      <w:r>
        <w:t>更多相关图书推荐：https://www.jiaokey.com</w:t>
      </w:r>
    </w:p>
    <w:p>
      <w:r>
        <w:t>全国农业普查办公室，中宣部宣教局编 其他作品：https://www.jiaokey.com/tag/全国农业普查办公室，中宣部宣教局编.html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关键词搜索：https://www.jiaokey.com/tag/二十世纪的中国农业.html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