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书名：西双版纳览胜</w:t>
      </w:r>
    </w:p>
    <w:p>
      <w:r>
        <w:t>作者：西双版纳风景名胜区规划建设委员会编；征鹏主编；金朝培副主编</w:t>
      </w:r>
    </w:p>
    <w:p>
      <w:r>
        <w:t>出版社：成都：四川辞书出版社</w:t>
      </w:r>
    </w:p>
    <w:p>
      <w:r>
        <w:t>出版日期：1989.03</w:t>
      </w:r>
    </w:p>
    <w:p>
      <w:r>
        <w:t>总页数：208</w:t>
      </w:r>
    </w:p>
    <w:p>
      <w:r>
        <w:t>更多请访问教客网: www.jiaokey.com</w:t>
      </w:r>
    </w:p>
    <w:p>
      <w:r>
        <w:t>西双版纳览胜 评论地址：https://www.jiaokey.com/book/detail/11503275.html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