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书名：三苏的成才与为人：三苏故里话三苏</w:t>
      </w:r>
    </w:p>
    <w:p>
      <w:r>
        <w:t>作者:彭泽良著</w:t>
      </w:r>
    </w:p>
    <w:p>
      <w:r>
        <w:t>出版社:成都：西南交通大学出版社</w:t>
      </w:r>
    </w:p>
    <w:p>
      <w:r>
        <w:t>出版日期：1993.07</w:t>
      </w:r>
    </w:p>
    <w:p>
      <w:r>
        <w:t>总页数：180</w:t>
      </w:r>
    </w:p>
    <w:p>
      <w:r>
        <w:t>更多请访问教客网:www.jiaokey.com</w:t>
      </w:r>
    </w:p>
    <w:p>
      <w:r>
        <w:t>三苏的成才与为人：三苏故里话三苏评论地址：https://www.jiaokey.com/book/detail/11503274.html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