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书名：全国城市区志武汉研讨会文集</w:t>
      </w:r>
    </w:p>
    <w:p>
      <w:r>
        <w:t>作者：徐义宁，余俊主编；武汉市武昌区地方志办公室编</w:t>
      </w:r>
    </w:p>
    <w:p>
      <w:r>
        <w:t>出版社：武汉：武汉出版社</w:t>
      </w:r>
    </w:p>
    <w:p>
      <w:r>
        <w:t>出版日期：2002.04</w:t>
      </w:r>
    </w:p>
    <w:p>
      <w:r>
        <w:t>总页数：190</w:t>
      </w:r>
    </w:p>
    <w:p>
      <w:r>
        <w:t>更多请访问教客网: www.jiaokey.com</w:t>
      </w:r>
    </w:p>
    <w:p>
      <w:r>
        <w:t>全国城市区志武汉研讨会文集 评论地址：https://www.jiaokey.com/book/detail/11503270.html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