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书名：中国地方志宋代人物资料索引  第4册</w:t>
      </w:r>
    </w:p>
    <w:p>
      <w:r>
        <w:t>作者：沈治宏，王蓉贵编撰</w:t>
      </w:r>
    </w:p>
    <w:p>
      <w:r>
        <w:t>出版社：成都：四川辞书出版社</w:t>
      </w:r>
    </w:p>
    <w:p>
      <w:r>
        <w:t>出版日期：1997.08</w:t>
      </w:r>
    </w:p>
    <w:p>
      <w:r>
        <w:t>总页数：2635</w:t>
      </w:r>
    </w:p>
    <w:p>
      <w:r>
        <w:t>更多请访问教客网: www.jiaokey.com</w:t>
      </w:r>
    </w:p>
    <w:p>
      <w:r>
        <w:t>中国地方志宋代人物资料索引  第4册 评论地址：https://www.jiaokey.com/book/detail/11503267.html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