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自我营销9步  卓越管理顾问的成功方法</w:t>
      </w:r>
    </w:p>
    <w:p>
      <w:r>
        <w:rPr>
          <w:rFonts w:ascii="宋体" w:hAnsi="宋体" w:eastAsia="宋体"/>
          <w:sz w:val="24"/>
        </w:rPr>
        <w:t>（英）罗伯特·吉恩特（Robert Gentle）著；董永光，张晓林译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自我营销9步  卓越管理顾问的成功方法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（英）罗伯特·吉恩特（Robert Gentle）著；董永光，张晓林译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本书出售、求购地址：https://www.jiaokey.com/book/detail/11503260.html</w:t>
      </w:r>
    </w:p>
    <w:p>
      <w:r>
        <w:t>更多相关图书推荐：https://www.jiaokey.com</w:t>
      </w:r>
    </w:p>
    <w:p>
      <w:r>
        <w:t>（英）罗伯特·吉恩特（Robert Gentle）著；董永光，张晓林译 其他作品：https://www.jiaokey.com/tag/（英）罗伯特·吉恩特（Robert Gentle）著；董永光，张晓林译.html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关键词搜索：https://www.jiaokey.com/tag/自我营销9步  卓越管理顾问的成功方法.html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